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B1" w:rsidRPr="006216B1" w:rsidRDefault="006216B1" w:rsidP="006216B1">
      <w:pPr>
        <w:shd w:val="clear" w:color="auto" w:fill="FFFFFF"/>
        <w:spacing w:before="100" w:beforeAutospacing="1" w:line="270" w:lineRule="atLeast"/>
        <w:outlineLvl w:val="1"/>
        <w:rPr>
          <w:b/>
          <w:bCs/>
          <w:color w:val="0B1956"/>
          <w:sz w:val="36"/>
          <w:szCs w:val="36"/>
        </w:rPr>
      </w:pPr>
      <w:r w:rsidRPr="006216B1">
        <w:rPr>
          <w:b/>
          <w:bCs/>
          <w:color w:val="0B1956"/>
          <w:sz w:val="36"/>
          <w:szCs w:val="36"/>
        </w:rPr>
        <w:t>Voor wat, hoort wat?</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color w:val="000080"/>
          <w:szCs w:val="18"/>
        </w:rPr>
        <w:t>Geplaatst op: 18 May 2015 | 0 Reacties</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i/>
          <w:iCs/>
          <w:color w:val="000080"/>
          <w:szCs w:val="18"/>
        </w:rPr>
        <w:t>Weblog van Petra van der Horst (Programmamanager Aandacht voor iedereen)</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color w:val="000080"/>
          <w:szCs w:val="18"/>
        </w:rPr>
        <w:t>In het dagelijks leven is wederkerigheid heel gewoon: ik doe iets voor jou, jij doet iets voor mij. We hoeven er geen moeilijke afspraken over te maken. Het is een onzichtbaar proces tussen mensen: Je krijgt iets en je geeft iets terug. Zeker als mensen een relatie hebben, wordt niet ieders inbreng op een goudschaaltje gewogen. </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color w:val="000080"/>
          <w:szCs w:val="18"/>
        </w:rPr>
        <w:t>Het wordt echter wat anders als gemeenten over ‘wederkerigheid’ gaan spreken. Bijvoorbeeld in het kader van de Wmo. Je doet een beroep op de gemeente en de gemeente verwacht dat je iets terug doet. Dan wordt wederkerigheid ruilhandel, een economische relatie, een middel van de gemeente om te bezuinigen. </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color w:val="000080"/>
          <w:szCs w:val="18"/>
        </w:rPr>
        <w:t xml:space="preserve">Mensen doen graag iets voor een ander. Onderzoekster Lilian </w:t>
      </w:r>
      <w:proofErr w:type="spellStart"/>
      <w:r w:rsidRPr="006216B1">
        <w:rPr>
          <w:color w:val="000080"/>
          <w:szCs w:val="18"/>
        </w:rPr>
        <w:t>Linders</w:t>
      </w:r>
      <w:proofErr w:type="spellEnd"/>
      <w:r w:rsidRPr="006216B1">
        <w:rPr>
          <w:color w:val="000080"/>
          <w:szCs w:val="18"/>
        </w:rPr>
        <w:t xml:space="preserve"> zag dat mensen elkaar graag helpen. Ze doen dingen voor elkaar, ook als ze er niets voor terug krijgen. Maar het wordt wat anders als wederkerigheid een afweging wordt in het keukentafelgesprek. Als ‘voor wat, hoort wat’ een voorwaarde wordt om ondersteuning te krijgen. </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color w:val="000080"/>
          <w:szCs w:val="18"/>
        </w:rPr>
        <w:t xml:space="preserve">Ik maak me daarom zorgen over de Wmo-consulent die het </w:t>
      </w:r>
      <w:proofErr w:type="spellStart"/>
      <w:r w:rsidRPr="006216B1">
        <w:rPr>
          <w:color w:val="000080"/>
          <w:szCs w:val="18"/>
        </w:rPr>
        <w:t>wederkerigheidsdenken</w:t>
      </w:r>
      <w:proofErr w:type="spellEnd"/>
      <w:r w:rsidRPr="006216B1">
        <w:rPr>
          <w:color w:val="000080"/>
          <w:szCs w:val="18"/>
        </w:rPr>
        <w:t xml:space="preserve"> in het gesprek inbrengt. Voor mij hoort ‘wederkerigheid’ niet in het keukentafelgesprek. ‘Wederkerigheid’ moet je loskoppelen van vragen en behoeften. Ik vind niet dat de gemeente mag zeggen dat je alleen hulp krijgt als je iets terug doet. Daarmee doe je geen recht aan mensen. Door zo’n drempel onderschat de gemeente wat mensen al voor elkaar doen. Daarbij komt dat zo’n verplichting extra drempelverhogend is voor mensen die al het gevoel hebben weinig te kunnen geven. Het gevoel niets terug te kunnen doen wordt als falen ervaren en maakt dat mensen nog negatiever over zichzelf gaan denken.</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color w:val="000080"/>
          <w:szCs w:val="18"/>
        </w:rPr>
        <w:t>Volgens MOVISIE vinden mensen met een beperking het plezierig als ze in een zorgrelatie iets terug kunnen doen. En als mensen in het gesprek zelf aangeven dat ze maatschappelijk actief willen worden en ze hebben daar hulp bij nodig, dan is dat is een serieuze vraag voor het keukentafelgesprek. Maar zo’n vraag roept een heel ander beeld op dan de verplichting om iets terug te doen voor de hulp die je van de gemeente krijgt.</w:t>
      </w:r>
    </w:p>
    <w:p w:rsidR="006216B1" w:rsidRPr="006216B1" w:rsidRDefault="006216B1" w:rsidP="006216B1">
      <w:pPr>
        <w:shd w:val="clear" w:color="auto" w:fill="FFFFFF"/>
        <w:spacing w:before="100" w:beforeAutospacing="1" w:after="100" w:afterAutospacing="1" w:line="270" w:lineRule="atLeast"/>
        <w:rPr>
          <w:color w:val="000080"/>
          <w:szCs w:val="18"/>
        </w:rPr>
      </w:pPr>
      <w:r w:rsidRPr="006216B1">
        <w:rPr>
          <w:color w:val="000080"/>
          <w:szCs w:val="18"/>
        </w:rPr>
        <w:t>Wederkerigheid kan goed zijn. Iets doen voor een ander is waardevol. Daarom zou het jammer zijn als we van wederkerigheid een puur economische overweging maken. Volgens mij moet wederkerigheid geen ruilhandel zonder relatie worden. Wat vind jij van het begrip ‘wederkerigheid’ in de Wmo?</w:t>
      </w:r>
    </w:p>
    <w:p w:rsidR="006216B1" w:rsidRDefault="006216B1" w:rsidP="006216B1">
      <w:pPr>
        <w:shd w:val="clear" w:color="auto" w:fill="FFFFFF"/>
        <w:spacing w:before="100" w:beforeAutospacing="1" w:after="100" w:afterAutospacing="1" w:line="270" w:lineRule="atLeast"/>
        <w:rPr>
          <w:i/>
          <w:iCs/>
          <w:color w:val="000080"/>
          <w:szCs w:val="18"/>
        </w:rPr>
      </w:pPr>
      <w:r w:rsidRPr="006216B1">
        <w:rPr>
          <w:color w:val="000080"/>
          <w:szCs w:val="18"/>
        </w:rPr>
        <w:t> </w:t>
      </w:r>
      <w:r w:rsidRPr="006216B1">
        <w:rPr>
          <w:i/>
          <w:iCs/>
          <w:color w:val="000080"/>
          <w:szCs w:val="18"/>
        </w:rPr>
        <w:t>Petra van der Horst</w:t>
      </w:r>
      <w:r w:rsidRPr="006216B1">
        <w:rPr>
          <w:i/>
          <w:iCs/>
          <w:color w:val="000080"/>
          <w:szCs w:val="18"/>
        </w:rPr>
        <w:br/>
        <w:t>Programmamanager Aandacht voor iedereen</w:t>
      </w:r>
    </w:p>
    <w:p w:rsidR="006216B1" w:rsidRDefault="006216B1" w:rsidP="006216B1">
      <w:pPr>
        <w:shd w:val="clear" w:color="auto" w:fill="FFFFFF"/>
        <w:spacing w:before="100" w:beforeAutospacing="1" w:after="100" w:afterAutospacing="1" w:line="270" w:lineRule="atLeast"/>
        <w:rPr>
          <w:i/>
          <w:iCs/>
          <w:color w:val="000080"/>
          <w:szCs w:val="18"/>
        </w:rPr>
      </w:pPr>
      <w:r>
        <w:rPr>
          <w:i/>
          <w:iCs/>
          <w:color w:val="000080"/>
          <w:szCs w:val="18"/>
        </w:rPr>
        <w:t xml:space="preserve">Bron: </w:t>
      </w:r>
      <w:hyperlink r:id="rId7" w:history="1">
        <w:r w:rsidRPr="00BA416B">
          <w:rPr>
            <w:rStyle w:val="Hyperlink"/>
            <w:i/>
            <w:iCs/>
            <w:szCs w:val="18"/>
          </w:rPr>
          <w:t>www.koepelwmoraden.nl</w:t>
        </w:r>
      </w:hyperlink>
    </w:p>
    <w:p w:rsidR="008B1B16" w:rsidRPr="008D62DE" w:rsidRDefault="008B1B16" w:rsidP="006608C8">
      <w:bookmarkStart w:id="0" w:name="_GoBack"/>
      <w:bookmarkEnd w:id="0"/>
    </w:p>
    <w:sectPr w:rsidR="008B1B16" w:rsidRPr="008D62DE" w:rsidSect="001B7C2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B1" w:rsidRDefault="006216B1">
      <w:r>
        <w:separator/>
      </w:r>
    </w:p>
  </w:endnote>
  <w:endnote w:type="continuationSeparator" w:id="0">
    <w:p w:rsidR="006216B1" w:rsidRDefault="0062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82" w:rsidRDefault="00B763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82" w:rsidRDefault="00B7638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82" w:rsidRDefault="00B763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B1" w:rsidRDefault="006216B1">
      <w:r>
        <w:separator/>
      </w:r>
    </w:p>
  </w:footnote>
  <w:footnote w:type="continuationSeparator" w:id="0">
    <w:p w:rsidR="006216B1" w:rsidRDefault="0062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82" w:rsidRDefault="00B763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82" w:rsidRDefault="00B7638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82" w:rsidRDefault="00B763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datum" w:val="27-6-2014"/>
    <w:docVar w:name="DotVersie" w:val="2.10"/>
    <w:docVar w:name="Logo" w:val="Onwaar"/>
  </w:docVars>
  <w:rsids>
    <w:rsidRoot w:val="006216B1"/>
    <w:rsid w:val="00001D0A"/>
    <w:rsid w:val="00005467"/>
    <w:rsid w:val="00012134"/>
    <w:rsid w:val="000136E0"/>
    <w:rsid w:val="00016DDE"/>
    <w:rsid w:val="00017096"/>
    <w:rsid w:val="00040587"/>
    <w:rsid w:val="00044308"/>
    <w:rsid w:val="0004610B"/>
    <w:rsid w:val="0004613A"/>
    <w:rsid w:val="0004618A"/>
    <w:rsid w:val="00056377"/>
    <w:rsid w:val="0006298F"/>
    <w:rsid w:val="0006354E"/>
    <w:rsid w:val="00084F1F"/>
    <w:rsid w:val="00090531"/>
    <w:rsid w:val="000C0F59"/>
    <w:rsid w:val="000C2475"/>
    <w:rsid w:val="000D111C"/>
    <w:rsid w:val="000D6577"/>
    <w:rsid w:val="000E0FFF"/>
    <w:rsid w:val="000E2D8C"/>
    <w:rsid w:val="000E7D12"/>
    <w:rsid w:val="00103C12"/>
    <w:rsid w:val="00110A5A"/>
    <w:rsid w:val="00110DCE"/>
    <w:rsid w:val="001137F5"/>
    <w:rsid w:val="00123E14"/>
    <w:rsid w:val="001341F2"/>
    <w:rsid w:val="00144E91"/>
    <w:rsid w:val="00146DBA"/>
    <w:rsid w:val="00146FED"/>
    <w:rsid w:val="00150A02"/>
    <w:rsid w:val="00152576"/>
    <w:rsid w:val="00163294"/>
    <w:rsid w:val="00172523"/>
    <w:rsid w:val="0018000B"/>
    <w:rsid w:val="00180182"/>
    <w:rsid w:val="001834F7"/>
    <w:rsid w:val="001A0BBB"/>
    <w:rsid w:val="001B1889"/>
    <w:rsid w:val="001B4B4D"/>
    <w:rsid w:val="001B73FA"/>
    <w:rsid w:val="001B7C2F"/>
    <w:rsid w:val="001B7F46"/>
    <w:rsid w:val="001C67B3"/>
    <w:rsid w:val="001C789A"/>
    <w:rsid w:val="001D07C5"/>
    <w:rsid w:val="001F5A44"/>
    <w:rsid w:val="00212EA3"/>
    <w:rsid w:val="00213112"/>
    <w:rsid w:val="0021457D"/>
    <w:rsid w:val="00233981"/>
    <w:rsid w:val="00236811"/>
    <w:rsid w:val="002413A2"/>
    <w:rsid w:val="0025114F"/>
    <w:rsid w:val="002528BE"/>
    <w:rsid w:val="0025794C"/>
    <w:rsid w:val="0026004A"/>
    <w:rsid w:val="002654B2"/>
    <w:rsid w:val="0026576A"/>
    <w:rsid w:val="00274CBB"/>
    <w:rsid w:val="00286BA4"/>
    <w:rsid w:val="00295245"/>
    <w:rsid w:val="002A217D"/>
    <w:rsid w:val="002B4252"/>
    <w:rsid w:val="002C4107"/>
    <w:rsid w:val="002D5564"/>
    <w:rsid w:val="002E1A23"/>
    <w:rsid w:val="002E5CD0"/>
    <w:rsid w:val="002F106B"/>
    <w:rsid w:val="002F6D24"/>
    <w:rsid w:val="002F73C7"/>
    <w:rsid w:val="0031055E"/>
    <w:rsid w:val="00313B5C"/>
    <w:rsid w:val="00315152"/>
    <w:rsid w:val="00315FF5"/>
    <w:rsid w:val="00316EC2"/>
    <w:rsid w:val="003217B4"/>
    <w:rsid w:val="003218BB"/>
    <w:rsid w:val="00323F53"/>
    <w:rsid w:val="0032505A"/>
    <w:rsid w:val="0033392B"/>
    <w:rsid w:val="00333CE4"/>
    <w:rsid w:val="00340410"/>
    <w:rsid w:val="00356EF0"/>
    <w:rsid w:val="003606C7"/>
    <w:rsid w:val="003634C6"/>
    <w:rsid w:val="0037092F"/>
    <w:rsid w:val="00377273"/>
    <w:rsid w:val="0039546B"/>
    <w:rsid w:val="00396BCD"/>
    <w:rsid w:val="003A4DF7"/>
    <w:rsid w:val="003A6683"/>
    <w:rsid w:val="003C17FE"/>
    <w:rsid w:val="003C59D6"/>
    <w:rsid w:val="003E388D"/>
    <w:rsid w:val="003E469C"/>
    <w:rsid w:val="003E7B6B"/>
    <w:rsid w:val="003F2A61"/>
    <w:rsid w:val="003F3421"/>
    <w:rsid w:val="003F41E0"/>
    <w:rsid w:val="00413E7B"/>
    <w:rsid w:val="00415702"/>
    <w:rsid w:val="00426B1D"/>
    <w:rsid w:val="00434527"/>
    <w:rsid w:val="0043498D"/>
    <w:rsid w:val="00441F49"/>
    <w:rsid w:val="004442A1"/>
    <w:rsid w:val="00445B15"/>
    <w:rsid w:val="00446C70"/>
    <w:rsid w:val="00464B17"/>
    <w:rsid w:val="00473BCC"/>
    <w:rsid w:val="004774F6"/>
    <w:rsid w:val="00480AC8"/>
    <w:rsid w:val="0048561F"/>
    <w:rsid w:val="00487D0E"/>
    <w:rsid w:val="004963B5"/>
    <w:rsid w:val="004B2BCE"/>
    <w:rsid w:val="004B4AE8"/>
    <w:rsid w:val="004C75D0"/>
    <w:rsid w:val="004E0E6A"/>
    <w:rsid w:val="004E5C69"/>
    <w:rsid w:val="004E6D61"/>
    <w:rsid w:val="00503979"/>
    <w:rsid w:val="00504F6C"/>
    <w:rsid w:val="005123E0"/>
    <w:rsid w:val="005127F6"/>
    <w:rsid w:val="00517281"/>
    <w:rsid w:val="005176EF"/>
    <w:rsid w:val="00517723"/>
    <w:rsid w:val="00517854"/>
    <w:rsid w:val="0053380D"/>
    <w:rsid w:val="0053697D"/>
    <w:rsid w:val="0055031B"/>
    <w:rsid w:val="00555C0E"/>
    <w:rsid w:val="00557E25"/>
    <w:rsid w:val="0056317E"/>
    <w:rsid w:val="00572303"/>
    <w:rsid w:val="00572EE5"/>
    <w:rsid w:val="00584711"/>
    <w:rsid w:val="00593354"/>
    <w:rsid w:val="005943E0"/>
    <w:rsid w:val="00595E36"/>
    <w:rsid w:val="005A6CB3"/>
    <w:rsid w:val="005B276A"/>
    <w:rsid w:val="005C1D47"/>
    <w:rsid w:val="005C62DF"/>
    <w:rsid w:val="005E6E83"/>
    <w:rsid w:val="005F009C"/>
    <w:rsid w:val="005F62FA"/>
    <w:rsid w:val="005F750B"/>
    <w:rsid w:val="005F75D8"/>
    <w:rsid w:val="005F7616"/>
    <w:rsid w:val="00610094"/>
    <w:rsid w:val="006159DA"/>
    <w:rsid w:val="006216B1"/>
    <w:rsid w:val="006308E1"/>
    <w:rsid w:val="00631816"/>
    <w:rsid w:val="00633856"/>
    <w:rsid w:val="006353ED"/>
    <w:rsid w:val="00642598"/>
    <w:rsid w:val="006438EC"/>
    <w:rsid w:val="0065583D"/>
    <w:rsid w:val="00657048"/>
    <w:rsid w:val="00660536"/>
    <w:rsid w:val="006608C8"/>
    <w:rsid w:val="0066274F"/>
    <w:rsid w:val="00671AAB"/>
    <w:rsid w:val="00677FC2"/>
    <w:rsid w:val="006811E1"/>
    <w:rsid w:val="00681A20"/>
    <w:rsid w:val="006842E1"/>
    <w:rsid w:val="00690F9D"/>
    <w:rsid w:val="006B3DD3"/>
    <w:rsid w:val="006B7744"/>
    <w:rsid w:val="006C0E3B"/>
    <w:rsid w:val="006D7BAC"/>
    <w:rsid w:val="006E5230"/>
    <w:rsid w:val="006F3F7D"/>
    <w:rsid w:val="006F4557"/>
    <w:rsid w:val="00707A90"/>
    <w:rsid w:val="007167BD"/>
    <w:rsid w:val="00717E5A"/>
    <w:rsid w:val="007229DE"/>
    <w:rsid w:val="00732A54"/>
    <w:rsid w:val="007371E0"/>
    <w:rsid w:val="00743488"/>
    <w:rsid w:val="007524D9"/>
    <w:rsid w:val="00754403"/>
    <w:rsid w:val="00754882"/>
    <w:rsid w:val="00755D11"/>
    <w:rsid w:val="00776489"/>
    <w:rsid w:val="00784198"/>
    <w:rsid w:val="007975D9"/>
    <w:rsid w:val="007A4E62"/>
    <w:rsid w:val="007B2753"/>
    <w:rsid w:val="007B443A"/>
    <w:rsid w:val="007B7746"/>
    <w:rsid w:val="007D3EFF"/>
    <w:rsid w:val="007D70CB"/>
    <w:rsid w:val="007E009B"/>
    <w:rsid w:val="007F43AE"/>
    <w:rsid w:val="00800607"/>
    <w:rsid w:val="00802BEB"/>
    <w:rsid w:val="008060F0"/>
    <w:rsid w:val="00815C51"/>
    <w:rsid w:val="00820088"/>
    <w:rsid w:val="008242D2"/>
    <w:rsid w:val="00825460"/>
    <w:rsid w:val="00831AA8"/>
    <w:rsid w:val="00834634"/>
    <w:rsid w:val="008374D5"/>
    <w:rsid w:val="00840866"/>
    <w:rsid w:val="00845B28"/>
    <w:rsid w:val="008507A3"/>
    <w:rsid w:val="00854FF7"/>
    <w:rsid w:val="0085742F"/>
    <w:rsid w:val="00861471"/>
    <w:rsid w:val="008825F9"/>
    <w:rsid w:val="0088278B"/>
    <w:rsid w:val="00886E44"/>
    <w:rsid w:val="00891322"/>
    <w:rsid w:val="008960C1"/>
    <w:rsid w:val="008B1B16"/>
    <w:rsid w:val="008B2B31"/>
    <w:rsid w:val="008C6FEF"/>
    <w:rsid w:val="008D3C30"/>
    <w:rsid w:val="008D499B"/>
    <w:rsid w:val="008D5C47"/>
    <w:rsid w:val="008D62DE"/>
    <w:rsid w:val="008E0780"/>
    <w:rsid w:val="008E5A02"/>
    <w:rsid w:val="008F7295"/>
    <w:rsid w:val="00900FA8"/>
    <w:rsid w:val="00905259"/>
    <w:rsid w:val="00912274"/>
    <w:rsid w:val="0091365F"/>
    <w:rsid w:val="00914E74"/>
    <w:rsid w:val="00922E46"/>
    <w:rsid w:val="009324B6"/>
    <w:rsid w:val="00941FD5"/>
    <w:rsid w:val="009542D2"/>
    <w:rsid w:val="00962F56"/>
    <w:rsid w:val="00966CCC"/>
    <w:rsid w:val="00973632"/>
    <w:rsid w:val="00973DC3"/>
    <w:rsid w:val="0097526E"/>
    <w:rsid w:val="00984B2D"/>
    <w:rsid w:val="00992C65"/>
    <w:rsid w:val="00995ACF"/>
    <w:rsid w:val="009C6BE0"/>
    <w:rsid w:val="009C7880"/>
    <w:rsid w:val="009D310B"/>
    <w:rsid w:val="009D6EBD"/>
    <w:rsid w:val="009E2A14"/>
    <w:rsid w:val="009E6DCB"/>
    <w:rsid w:val="00A00728"/>
    <w:rsid w:val="00A0361B"/>
    <w:rsid w:val="00A13F1A"/>
    <w:rsid w:val="00A15280"/>
    <w:rsid w:val="00A2151E"/>
    <w:rsid w:val="00A306AF"/>
    <w:rsid w:val="00A32A96"/>
    <w:rsid w:val="00A32D2A"/>
    <w:rsid w:val="00A337F1"/>
    <w:rsid w:val="00A37A98"/>
    <w:rsid w:val="00A5438B"/>
    <w:rsid w:val="00A62FAC"/>
    <w:rsid w:val="00A75219"/>
    <w:rsid w:val="00A93D36"/>
    <w:rsid w:val="00A95AFE"/>
    <w:rsid w:val="00A95E03"/>
    <w:rsid w:val="00AA19E0"/>
    <w:rsid w:val="00AB5F40"/>
    <w:rsid w:val="00AC08F2"/>
    <w:rsid w:val="00AC4DCA"/>
    <w:rsid w:val="00AC68A0"/>
    <w:rsid w:val="00AD2B1A"/>
    <w:rsid w:val="00AD30F5"/>
    <w:rsid w:val="00AD7B09"/>
    <w:rsid w:val="00AE2365"/>
    <w:rsid w:val="00AE2443"/>
    <w:rsid w:val="00AE475A"/>
    <w:rsid w:val="00AE6243"/>
    <w:rsid w:val="00AE7ACC"/>
    <w:rsid w:val="00AF1B5F"/>
    <w:rsid w:val="00AF32DC"/>
    <w:rsid w:val="00B010C4"/>
    <w:rsid w:val="00B04DDC"/>
    <w:rsid w:val="00B11904"/>
    <w:rsid w:val="00B2097F"/>
    <w:rsid w:val="00B2126D"/>
    <w:rsid w:val="00B2385B"/>
    <w:rsid w:val="00B35213"/>
    <w:rsid w:val="00B3572D"/>
    <w:rsid w:val="00B434C9"/>
    <w:rsid w:val="00B43D5D"/>
    <w:rsid w:val="00B470A5"/>
    <w:rsid w:val="00B476AC"/>
    <w:rsid w:val="00B667BB"/>
    <w:rsid w:val="00B76382"/>
    <w:rsid w:val="00B81362"/>
    <w:rsid w:val="00B83BC7"/>
    <w:rsid w:val="00B83DA0"/>
    <w:rsid w:val="00BA3AD9"/>
    <w:rsid w:val="00BA6C38"/>
    <w:rsid w:val="00BC2E45"/>
    <w:rsid w:val="00BC393E"/>
    <w:rsid w:val="00BC5F02"/>
    <w:rsid w:val="00BD2FEE"/>
    <w:rsid w:val="00BD3533"/>
    <w:rsid w:val="00BD36A5"/>
    <w:rsid w:val="00BD3D40"/>
    <w:rsid w:val="00BF4C21"/>
    <w:rsid w:val="00C102CC"/>
    <w:rsid w:val="00C23CA2"/>
    <w:rsid w:val="00C24F6D"/>
    <w:rsid w:val="00C3030D"/>
    <w:rsid w:val="00C3366F"/>
    <w:rsid w:val="00C42D3F"/>
    <w:rsid w:val="00C57D03"/>
    <w:rsid w:val="00C600D8"/>
    <w:rsid w:val="00C63F66"/>
    <w:rsid w:val="00C660D9"/>
    <w:rsid w:val="00C73BDF"/>
    <w:rsid w:val="00C75803"/>
    <w:rsid w:val="00C876BB"/>
    <w:rsid w:val="00C90394"/>
    <w:rsid w:val="00CA3236"/>
    <w:rsid w:val="00CC7B86"/>
    <w:rsid w:val="00CC7FA0"/>
    <w:rsid w:val="00CE7B8F"/>
    <w:rsid w:val="00CF2CAB"/>
    <w:rsid w:val="00CF3B32"/>
    <w:rsid w:val="00CF3CFF"/>
    <w:rsid w:val="00D108E9"/>
    <w:rsid w:val="00D11BAF"/>
    <w:rsid w:val="00D120CF"/>
    <w:rsid w:val="00D1444D"/>
    <w:rsid w:val="00D15BED"/>
    <w:rsid w:val="00D2249C"/>
    <w:rsid w:val="00D23D9F"/>
    <w:rsid w:val="00D279E4"/>
    <w:rsid w:val="00D3326E"/>
    <w:rsid w:val="00D43480"/>
    <w:rsid w:val="00D45F8A"/>
    <w:rsid w:val="00D507B8"/>
    <w:rsid w:val="00D5208C"/>
    <w:rsid w:val="00D63DAB"/>
    <w:rsid w:val="00D7096C"/>
    <w:rsid w:val="00D70E1B"/>
    <w:rsid w:val="00D813EC"/>
    <w:rsid w:val="00D82B6A"/>
    <w:rsid w:val="00D866C9"/>
    <w:rsid w:val="00D924FD"/>
    <w:rsid w:val="00D9554C"/>
    <w:rsid w:val="00D96491"/>
    <w:rsid w:val="00DA2119"/>
    <w:rsid w:val="00DA3110"/>
    <w:rsid w:val="00DA7B70"/>
    <w:rsid w:val="00DB14B1"/>
    <w:rsid w:val="00DB74BF"/>
    <w:rsid w:val="00DD336D"/>
    <w:rsid w:val="00DF18D2"/>
    <w:rsid w:val="00DF22B6"/>
    <w:rsid w:val="00DF6396"/>
    <w:rsid w:val="00E06859"/>
    <w:rsid w:val="00E23882"/>
    <w:rsid w:val="00E255C0"/>
    <w:rsid w:val="00E26C80"/>
    <w:rsid w:val="00E53390"/>
    <w:rsid w:val="00E66F69"/>
    <w:rsid w:val="00E7341D"/>
    <w:rsid w:val="00E85484"/>
    <w:rsid w:val="00E920FB"/>
    <w:rsid w:val="00EA17B7"/>
    <w:rsid w:val="00EB19E8"/>
    <w:rsid w:val="00EC447F"/>
    <w:rsid w:val="00EC68AA"/>
    <w:rsid w:val="00ED080C"/>
    <w:rsid w:val="00EE0C45"/>
    <w:rsid w:val="00EE634F"/>
    <w:rsid w:val="00EF5E36"/>
    <w:rsid w:val="00F045FA"/>
    <w:rsid w:val="00F12BE1"/>
    <w:rsid w:val="00F15FF3"/>
    <w:rsid w:val="00F168BE"/>
    <w:rsid w:val="00F366D9"/>
    <w:rsid w:val="00F41236"/>
    <w:rsid w:val="00F45A95"/>
    <w:rsid w:val="00F67D73"/>
    <w:rsid w:val="00F70C6D"/>
    <w:rsid w:val="00F73BEC"/>
    <w:rsid w:val="00F80A73"/>
    <w:rsid w:val="00F80E0E"/>
    <w:rsid w:val="00F84ABE"/>
    <w:rsid w:val="00F947F9"/>
    <w:rsid w:val="00FA3608"/>
    <w:rsid w:val="00FB5FFC"/>
    <w:rsid w:val="00FC0420"/>
    <w:rsid w:val="00FC1F98"/>
    <w:rsid w:val="00FF1790"/>
    <w:rsid w:val="00FF2529"/>
    <w:rsid w:val="00FF5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95E36"/>
    <w:pPr>
      <w:spacing w:line="280" w:lineRule="atLeast"/>
    </w:pPr>
    <w:rPr>
      <w:rFonts w:ascii="Verdana" w:hAnsi="Verdana"/>
      <w:sz w:val="18"/>
      <w:szCs w:val="24"/>
    </w:rPr>
  </w:style>
  <w:style w:type="paragraph" w:styleId="Kop1">
    <w:name w:val="heading 1"/>
    <w:basedOn w:val="Standaard"/>
    <w:next w:val="Standaard"/>
    <w:qFormat/>
    <w:rsid w:val="00DF18D2"/>
    <w:pPr>
      <w:keepNext/>
      <w:pageBreakBefore/>
      <w:spacing w:after="960"/>
      <w:jc w:val="center"/>
      <w:outlineLvl w:val="0"/>
    </w:pPr>
    <w:rPr>
      <w:rFonts w:cs="Arial"/>
      <w:b/>
      <w:bCs/>
      <w:sz w:val="84"/>
      <w:szCs w:val="32"/>
    </w:rPr>
  </w:style>
  <w:style w:type="paragraph" w:styleId="Kop2">
    <w:name w:val="heading 2"/>
    <w:basedOn w:val="Standaard"/>
    <w:next w:val="Standaard"/>
    <w:link w:val="Kop2Char"/>
    <w:uiPriority w:val="9"/>
    <w:qFormat/>
    <w:rsid w:val="0021457D"/>
    <w:pPr>
      <w:keepNext/>
      <w:spacing w:before="560" w:after="280"/>
      <w:outlineLvl w:val="1"/>
    </w:pPr>
    <w:rPr>
      <w:rFonts w:cs="Arial"/>
      <w:b/>
      <w:bCs/>
      <w:iCs/>
      <w:sz w:val="28"/>
      <w:szCs w:val="28"/>
    </w:rPr>
  </w:style>
  <w:style w:type="paragraph" w:styleId="Kop3">
    <w:name w:val="heading 3"/>
    <w:basedOn w:val="Standaard"/>
    <w:next w:val="Standaard"/>
    <w:link w:val="Kop3Char"/>
    <w:unhideWhenUsed/>
    <w:qFormat/>
    <w:rsid w:val="000E7D12"/>
    <w:pPr>
      <w:keepNext/>
      <w:keepLines/>
      <w:spacing w:before="560" w:after="28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5E36"/>
    <w:pPr>
      <w:tabs>
        <w:tab w:val="center" w:pos="4536"/>
        <w:tab w:val="right" w:pos="9072"/>
      </w:tabs>
    </w:pPr>
  </w:style>
  <w:style w:type="paragraph" w:styleId="Voettekst">
    <w:name w:val="footer"/>
    <w:basedOn w:val="Standaard"/>
    <w:rsid w:val="00595E36"/>
    <w:pPr>
      <w:tabs>
        <w:tab w:val="right" w:pos="9072"/>
      </w:tabs>
    </w:pPr>
    <w:rPr>
      <w:sz w:val="14"/>
    </w:rPr>
  </w:style>
  <w:style w:type="paragraph" w:customStyle="1" w:styleId="opmBriefHoofdTabel">
    <w:name w:val="opmBriefHoofdTabel"/>
    <w:basedOn w:val="Standaard"/>
    <w:rsid w:val="00595E36"/>
  </w:style>
  <w:style w:type="paragraph" w:customStyle="1" w:styleId="AlineaKop">
    <w:name w:val="AlineaKop"/>
    <w:basedOn w:val="Standaard"/>
    <w:next w:val="Standaard"/>
    <w:rsid w:val="00595E36"/>
    <w:rPr>
      <w:b/>
    </w:rPr>
  </w:style>
  <w:style w:type="paragraph" w:customStyle="1" w:styleId="opmHoofdTabel">
    <w:name w:val="opmHoofdTabel"/>
    <w:basedOn w:val="opmBriefHoofdTabel"/>
    <w:rsid w:val="00595E36"/>
  </w:style>
  <w:style w:type="paragraph" w:customStyle="1" w:styleId="Badge1">
    <w:name w:val="Badge1"/>
    <w:basedOn w:val="Standaard"/>
    <w:next w:val="Standaard"/>
    <w:rsid w:val="00595E36"/>
    <w:pPr>
      <w:jc w:val="center"/>
    </w:pPr>
    <w:rPr>
      <w:b/>
      <w:sz w:val="32"/>
      <w:szCs w:val="32"/>
    </w:rPr>
  </w:style>
  <w:style w:type="paragraph" w:customStyle="1" w:styleId="Badge2">
    <w:name w:val="Badge2"/>
    <w:basedOn w:val="Standaard"/>
    <w:rsid w:val="00595E36"/>
    <w:pPr>
      <w:jc w:val="center"/>
    </w:pPr>
    <w:rPr>
      <w:b/>
      <w:sz w:val="24"/>
      <w:szCs w:val="32"/>
    </w:rPr>
  </w:style>
  <w:style w:type="paragraph" w:customStyle="1" w:styleId="Ondertekening">
    <w:name w:val="Ondertekening"/>
    <w:basedOn w:val="Standaard"/>
    <w:next w:val="Standaard"/>
    <w:rsid w:val="00595E36"/>
    <w:pPr>
      <w:tabs>
        <w:tab w:val="left" w:pos="4423"/>
      </w:tabs>
    </w:pPr>
  </w:style>
  <w:style w:type="paragraph" w:styleId="Ballontekst">
    <w:name w:val="Balloon Text"/>
    <w:basedOn w:val="Standaard"/>
    <w:link w:val="BallontekstChar"/>
    <w:rsid w:val="00595E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5E36"/>
    <w:rPr>
      <w:rFonts w:ascii="Tahoma" w:hAnsi="Tahoma" w:cs="Tahoma"/>
      <w:sz w:val="16"/>
      <w:szCs w:val="16"/>
    </w:rPr>
  </w:style>
  <w:style w:type="paragraph" w:styleId="Inhopg1">
    <w:name w:val="toc 1"/>
    <w:basedOn w:val="Standaard"/>
    <w:next w:val="Standaard"/>
    <w:autoRedefine/>
    <w:uiPriority w:val="39"/>
    <w:rsid w:val="00110A5A"/>
    <w:pPr>
      <w:tabs>
        <w:tab w:val="right" w:pos="7938"/>
      </w:tabs>
    </w:pPr>
  </w:style>
  <w:style w:type="character" w:customStyle="1" w:styleId="Kop3Char">
    <w:name w:val="Kop 3 Char"/>
    <w:basedOn w:val="Standaardalinea-lettertype"/>
    <w:link w:val="Kop3"/>
    <w:rsid w:val="000E7D12"/>
    <w:rPr>
      <w:rFonts w:ascii="Verdana" w:eastAsiaTheme="majorEastAsia" w:hAnsi="Verdana" w:cstheme="majorBidi"/>
      <w:b/>
      <w:bCs/>
      <w:sz w:val="22"/>
      <w:szCs w:val="24"/>
    </w:rPr>
  </w:style>
  <w:style w:type="paragraph" w:styleId="Inhopg2">
    <w:name w:val="toc 2"/>
    <w:basedOn w:val="Standaard"/>
    <w:next w:val="Standaard"/>
    <w:autoRedefine/>
    <w:uiPriority w:val="39"/>
    <w:rsid w:val="00110A5A"/>
    <w:pPr>
      <w:tabs>
        <w:tab w:val="left" w:pos="880"/>
        <w:tab w:val="right" w:pos="7938"/>
      </w:tabs>
      <w:ind w:left="181"/>
    </w:pPr>
  </w:style>
  <w:style w:type="paragraph" w:styleId="Inhopg3">
    <w:name w:val="toc 3"/>
    <w:basedOn w:val="Standaard"/>
    <w:next w:val="Standaard"/>
    <w:autoRedefine/>
    <w:uiPriority w:val="39"/>
    <w:rsid w:val="00110A5A"/>
    <w:pPr>
      <w:tabs>
        <w:tab w:val="right" w:pos="7938"/>
      </w:tabs>
      <w:ind w:left="357"/>
    </w:pPr>
  </w:style>
  <w:style w:type="paragraph" w:customStyle="1" w:styleId="Alineakop2">
    <w:name w:val="Alineakop2"/>
    <w:basedOn w:val="Standaard"/>
    <w:qFormat/>
    <w:rsid w:val="00557E25"/>
    <w:rPr>
      <w:i/>
    </w:rPr>
  </w:style>
  <w:style w:type="character" w:customStyle="1" w:styleId="Kop2Char">
    <w:name w:val="Kop 2 Char"/>
    <w:basedOn w:val="Standaardalinea-lettertype"/>
    <w:link w:val="Kop2"/>
    <w:uiPriority w:val="9"/>
    <w:rsid w:val="006216B1"/>
    <w:rPr>
      <w:rFonts w:ascii="Verdana" w:hAnsi="Verdana" w:cs="Arial"/>
      <w:b/>
      <w:bCs/>
      <w:iCs/>
      <w:sz w:val="28"/>
      <w:szCs w:val="28"/>
    </w:rPr>
  </w:style>
  <w:style w:type="paragraph" w:styleId="Normaalweb">
    <w:name w:val="Normal (Web)"/>
    <w:basedOn w:val="Standaard"/>
    <w:uiPriority w:val="99"/>
    <w:unhideWhenUsed/>
    <w:rsid w:val="006216B1"/>
    <w:pPr>
      <w:spacing w:before="100" w:beforeAutospacing="1" w:after="100" w:afterAutospacing="1" w:line="240" w:lineRule="auto"/>
    </w:pPr>
    <w:rPr>
      <w:rFonts w:ascii="Times New Roman" w:hAnsi="Times New Roman"/>
      <w:sz w:val="24"/>
    </w:rPr>
  </w:style>
  <w:style w:type="paragraph" w:customStyle="1" w:styleId="authordate">
    <w:name w:val="authordate"/>
    <w:basedOn w:val="Standaard"/>
    <w:rsid w:val="006216B1"/>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6216B1"/>
    <w:rPr>
      <w:i/>
      <w:iCs/>
    </w:rPr>
  </w:style>
  <w:style w:type="character" w:styleId="Hyperlink">
    <w:name w:val="Hyperlink"/>
    <w:basedOn w:val="Standaardalinea-lettertype"/>
    <w:rsid w:val="006216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95E36"/>
    <w:pPr>
      <w:spacing w:line="280" w:lineRule="atLeast"/>
    </w:pPr>
    <w:rPr>
      <w:rFonts w:ascii="Verdana" w:hAnsi="Verdana"/>
      <w:sz w:val="18"/>
      <w:szCs w:val="24"/>
    </w:rPr>
  </w:style>
  <w:style w:type="paragraph" w:styleId="Kop1">
    <w:name w:val="heading 1"/>
    <w:basedOn w:val="Standaard"/>
    <w:next w:val="Standaard"/>
    <w:qFormat/>
    <w:rsid w:val="00DF18D2"/>
    <w:pPr>
      <w:keepNext/>
      <w:pageBreakBefore/>
      <w:spacing w:after="960"/>
      <w:jc w:val="center"/>
      <w:outlineLvl w:val="0"/>
    </w:pPr>
    <w:rPr>
      <w:rFonts w:cs="Arial"/>
      <w:b/>
      <w:bCs/>
      <w:sz w:val="84"/>
      <w:szCs w:val="32"/>
    </w:rPr>
  </w:style>
  <w:style w:type="paragraph" w:styleId="Kop2">
    <w:name w:val="heading 2"/>
    <w:basedOn w:val="Standaard"/>
    <w:next w:val="Standaard"/>
    <w:link w:val="Kop2Char"/>
    <w:uiPriority w:val="9"/>
    <w:qFormat/>
    <w:rsid w:val="0021457D"/>
    <w:pPr>
      <w:keepNext/>
      <w:spacing w:before="560" w:after="280"/>
      <w:outlineLvl w:val="1"/>
    </w:pPr>
    <w:rPr>
      <w:rFonts w:cs="Arial"/>
      <w:b/>
      <w:bCs/>
      <w:iCs/>
      <w:sz w:val="28"/>
      <w:szCs w:val="28"/>
    </w:rPr>
  </w:style>
  <w:style w:type="paragraph" w:styleId="Kop3">
    <w:name w:val="heading 3"/>
    <w:basedOn w:val="Standaard"/>
    <w:next w:val="Standaard"/>
    <w:link w:val="Kop3Char"/>
    <w:unhideWhenUsed/>
    <w:qFormat/>
    <w:rsid w:val="000E7D12"/>
    <w:pPr>
      <w:keepNext/>
      <w:keepLines/>
      <w:spacing w:before="560" w:after="28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5E36"/>
    <w:pPr>
      <w:tabs>
        <w:tab w:val="center" w:pos="4536"/>
        <w:tab w:val="right" w:pos="9072"/>
      </w:tabs>
    </w:pPr>
  </w:style>
  <w:style w:type="paragraph" w:styleId="Voettekst">
    <w:name w:val="footer"/>
    <w:basedOn w:val="Standaard"/>
    <w:rsid w:val="00595E36"/>
    <w:pPr>
      <w:tabs>
        <w:tab w:val="right" w:pos="9072"/>
      </w:tabs>
    </w:pPr>
    <w:rPr>
      <w:sz w:val="14"/>
    </w:rPr>
  </w:style>
  <w:style w:type="paragraph" w:customStyle="1" w:styleId="opmBriefHoofdTabel">
    <w:name w:val="opmBriefHoofdTabel"/>
    <w:basedOn w:val="Standaard"/>
    <w:rsid w:val="00595E36"/>
  </w:style>
  <w:style w:type="paragraph" w:customStyle="1" w:styleId="AlineaKop">
    <w:name w:val="AlineaKop"/>
    <w:basedOn w:val="Standaard"/>
    <w:next w:val="Standaard"/>
    <w:rsid w:val="00595E36"/>
    <w:rPr>
      <w:b/>
    </w:rPr>
  </w:style>
  <w:style w:type="paragraph" w:customStyle="1" w:styleId="opmHoofdTabel">
    <w:name w:val="opmHoofdTabel"/>
    <w:basedOn w:val="opmBriefHoofdTabel"/>
    <w:rsid w:val="00595E36"/>
  </w:style>
  <w:style w:type="paragraph" w:customStyle="1" w:styleId="Badge1">
    <w:name w:val="Badge1"/>
    <w:basedOn w:val="Standaard"/>
    <w:next w:val="Standaard"/>
    <w:rsid w:val="00595E36"/>
    <w:pPr>
      <w:jc w:val="center"/>
    </w:pPr>
    <w:rPr>
      <w:b/>
      <w:sz w:val="32"/>
      <w:szCs w:val="32"/>
    </w:rPr>
  </w:style>
  <w:style w:type="paragraph" w:customStyle="1" w:styleId="Badge2">
    <w:name w:val="Badge2"/>
    <w:basedOn w:val="Standaard"/>
    <w:rsid w:val="00595E36"/>
    <w:pPr>
      <w:jc w:val="center"/>
    </w:pPr>
    <w:rPr>
      <w:b/>
      <w:sz w:val="24"/>
      <w:szCs w:val="32"/>
    </w:rPr>
  </w:style>
  <w:style w:type="paragraph" w:customStyle="1" w:styleId="Ondertekening">
    <w:name w:val="Ondertekening"/>
    <w:basedOn w:val="Standaard"/>
    <w:next w:val="Standaard"/>
    <w:rsid w:val="00595E36"/>
    <w:pPr>
      <w:tabs>
        <w:tab w:val="left" w:pos="4423"/>
      </w:tabs>
    </w:pPr>
  </w:style>
  <w:style w:type="paragraph" w:styleId="Ballontekst">
    <w:name w:val="Balloon Text"/>
    <w:basedOn w:val="Standaard"/>
    <w:link w:val="BallontekstChar"/>
    <w:rsid w:val="00595E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5E36"/>
    <w:rPr>
      <w:rFonts w:ascii="Tahoma" w:hAnsi="Tahoma" w:cs="Tahoma"/>
      <w:sz w:val="16"/>
      <w:szCs w:val="16"/>
    </w:rPr>
  </w:style>
  <w:style w:type="paragraph" w:styleId="Inhopg1">
    <w:name w:val="toc 1"/>
    <w:basedOn w:val="Standaard"/>
    <w:next w:val="Standaard"/>
    <w:autoRedefine/>
    <w:uiPriority w:val="39"/>
    <w:rsid w:val="00110A5A"/>
    <w:pPr>
      <w:tabs>
        <w:tab w:val="right" w:pos="7938"/>
      </w:tabs>
    </w:pPr>
  </w:style>
  <w:style w:type="character" w:customStyle="1" w:styleId="Kop3Char">
    <w:name w:val="Kop 3 Char"/>
    <w:basedOn w:val="Standaardalinea-lettertype"/>
    <w:link w:val="Kop3"/>
    <w:rsid w:val="000E7D12"/>
    <w:rPr>
      <w:rFonts w:ascii="Verdana" w:eastAsiaTheme="majorEastAsia" w:hAnsi="Verdana" w:cstheme="majorBidi"/>
      <w:b/>
      <w:bCs/>
      <w:sz w:val="22"/>
      <w:szCs w:val="24"/>
    </w:rPr>
  </w:style>
  <w:style w:type="paragraph" w:styleId="Inhopg2">
    <w:name w:val="toc 2"/>
    <w:basedOn w:val="Standaard"/>
    <w:next w:val="Standaard"/>
    <w:autoRedefine/>
    <w:uiPriority w:val="39"/>
    <w:rsid w:val="00110A5A"/>
    <w:pPr>
      <w:tabs>
        <w:tab w:val="left" w:pos="880"/>
        <w:tab w:val="right" w:pos="7938"/>
      </w:tabs>
      <w:ind w:left="181"/>
    </w:pPr>
  </w:style>
  <w:style w:type="paragraph" w:styleId="Inhopg3">
    <w:name w:val="toc 3"/>
    <w:basedOn w:val="Standaard"/>
    <w:next w:val="Standaard"/>
    <w:autoRedefine/>
    <w:uiPriority w:val="39"/>
    <w:rsid w:val="00110A5A"/>
    <w:pPr>
      <w:tabs>
        <w:tab w:val="right" w:pos="7938"/>
      </w:tabs>
      <w:ind w:left="357"/>
    </w:pPr>
  </w:style>
  <w:style w:type="paragraph" w:customStyle="1" w:styleId="Alineakop2">
    <w:name w:val="Alineakop2"/>
    <w:basedOn w:val="Standaard"/>
    <w:qFormat/>
    <w:rsid w:val="00557E25"/>
    <w:rPr>
      <w:i/>
    </w:rPr>
  </w:style>
  <w:style w:type="character" w:customStyle="1" w:styleId="Kop2Char">
    <w:name w:val="Kop 2 Char"/>
    <w:basedOn w:val="Standaardalinea-lettertype"/>
    <w:link w:val="Kop2"/>
    <w:uiPriority w:val="9"/>
    <w:rsid w:val="006216B1"/>
    <w:rPr>
      <w:rFonts w:ascii="Verdana" w:hAnsi="Verdana" w:cs="Arial"/>
      <w:b/>
      <w:bCs/>
      <w:iCs/>
      <w:sz w:val="28"/>
      <w:szCs w:val="28"/>
    </w:rPr>
  </w:style>
  <w:style w:type="paragraph" w:styleId="Normaalweb">
    <w:name w:val="Normal (Web)"/>
    <w:basedOn w:val="Standaard"/>
    <w:uiPriority w:val="99"/>
    <w:unhideWhenUsed/>
    <w:rsid w:val="006216B1"/>
    <w:pPr>
      <w:spacing w:before="100" w:beforeAutospacing="1" w:after="100" w:afterAutospacing="1" w:line="240" w:lineRule="auto"/>
    </w:pPr>
    <w:rPr>
      <w:rFonts w:ascii="Times New Roman" w:hAnsi="Times New Roman"/>
      <w:sz w:val="24"/>
    </w:rPr>
  </w:style>
  <w:style w:type="paragraph" w:customStyle="1" w:styleId="authordate">
    <w:name w:val="authordate"/>
    <w:basedOn w:val="Standaard"/>
    <w:rsid w:val="006216B1"/>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6216B1"/>
    <w:rPr>
      <w:i/>
      <w:iCs/>
    </w:rPr>
  </w:style>
  <w:style w:type="character" w:styleId="Hyperlink">
    <w:name w:val="Hyperlink"/>
    <w:basedOn w:val="Standaardalinea-lettertype"/>
    <w:rsid w:val="00621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4300">
      <w:bodyDiv w:val="1"/>
      <w:marLeft w:val="0"/>
      <w:marRight w:val="0"/>
      <w:marTop w:val="0"/>
      <w:marBottom w:val="0"/>
      <w:divBdr>
        <w:top w:val="none" w:sz="0" w:space="0" w:color="auto"/>
        <w:left w:val="none" w:sz="0" w:space="0" w:color="auto"/>
        <w:bottom w:val="none" w:sz="0" w:space="0" w:color="auto"/>
        <w:right w:val="none" w:sz="0" w:space="0" w:color="auto"/>
      </w:divBdr>
      <w:divsChild>
        <w:div w:id="733284320">
          <w:marLeft w:val="0"/>
          <w:marRight w:val="0"/>
          <w:marTop w:val="0"/>
          <w:marBottom w:val="0"/>
          <w:divBdr>
            <w:top w:val="none" w:sz="0" w:space="0" w:color="auto"/>
            <w:left w:val="none" w:sz="0" w:space="0" w:color="auto"/>
            <w:bottom w:val="none" w:sz="0" w:space="0" w:color="auto"/>
            <w:right w:val="none" w:sz="0" w:space="0" w:color="auto"/>
          </w:divBdr>
          <w:divsChild>
            <w:div w:id="536048839">
              <w:marLeft w:val="0"/>
              <w:marRight w:val="0"/>
              <w:marTop w:val="0"/>
              <w:marBottom w:val="0"/>
              <w:divBdr>
                <w:top w:val="none" w:sz="0" w:space="0" w:color="auto"/>
                <w:left w:val="none" w:sz="0" w:space="0" w:color="auto"/>
                <w:bottom w:val="none" w:sz="0" w:space="0" w:color="auto"/>
                <w:right w:val="none" w:sz="0" w:space="0" w:color="auto"/>
              </w:divBdr>
              <w:divsChild>
                <w:div w:id="1312439695">
                  <w:marLeft w:val="0"/>
                  <w:marRight w:val="0"/>
                  <w:marTop w:val="0"/>
                  <w:marBottom w:val="0"/>
                  <w:divBdr>
                    <w:top w:val="none" w:sz="0" w:space="0" w:color="auto"/>
                    <w:left w:val="none" w:sz="0" w:space="0" w:color="auto"/>
                    <w:bottom w:val="none" w:sz="0" w:space="0" w:color="auto"/>
                    <w:right w:val="none" w:sz="0" w:space="0" w:color="auto"/>
                  </w:divBdr>
                  <w:divsChild>
                    <w:div w:id="656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oepelwmoraden.n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iederi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iederin.dotm</Template>
  <TotalTime>2</TotalTime>
  <Pages>1</Pages>
  <Words>405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LinkiT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Secretariaattransitie1</dc:creator>
  <cp:lastModifiedBy>Secretariaattransitie1</cp:lastModifiedBy>
  <cp:revision>1</cp:revision>
  <dcterms:created xsi:type="dcterms:W3CDTF">2015-05-18T13:35:00Z</dcterms:created>
  <dcterms:modified xsi:type="dcterms:W3CDTF">2015-05-18T13:37:00Z</dcterms:modified>
</cp:coreProperties>
</file>